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go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have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are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"the door"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you're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sister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 call your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winter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spring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girl and boy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many brothers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are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you're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 call your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have brown hair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2021-10-11T17:20:57Z</dcterms:created>
  <dcterms:modified xsi:type="dcterms:W3CDTF">2021-10-11T17:20:57Z</dcterms:modified>
</cp:coreProperties>
</file>