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rubio    </w:t>
      </w:r>
      <w:r>
        <w:t xml:space="preserve">   castario    </w:t>
      </w:r>
      <w:r>
        <w:t xml:space="preserve">   negro    </w:t>
      </w:r>
      <w:r>
        <w:t xml:space="preserve">   azules    </w:t>
      </w:r>
      <w:r>
        <w:t xml:space="preserve">   verdes    </w:t>
      </w:r>
      <w:r>
        <w:t xml:space="preserve">   tengo    </w:t>
      </w:r>
      <w:r>
        <w:t xml:space="preserve">   soy    </w:t>
      </w:r>
      <w:r>
        <w:t xml:space="preserve">   trenza    </w:t>
      </w:r>
      <w:r>
        <w:t xml:space="preserve">   cola    </w:t>
      </w:r>
      <w:r>
        <w:t xml:space="preserve">   ondulado    </w:t>
      </w:r>
      <w:r>
        <w:t xml:space="preserve">   barba    </w:t>
      </w:r>
      <w:r>
        <w:t xml:space="preserve">   cabello lacio    </w:t>
      </w:r>
      <w:r>
        <w:t xml:space="preserve">   cabello canoso    </w:t>
      </w:r>
      <w:r>
        <w:t xml:space="preserve">   calvo    </w:t>
      </w:r>
      <w:r>
        <w:t xml:space="preserve">   cabello rizado    </w:t>
      </w:r>
      <w:r>
        <w:t xml:space="preserve">   bigote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2021-10-11T17:19:19Z</dcterms:created>
  <dcterms:modified xsi:type="dcterms:W3CDTF">2021-10-11T17:19:19Z</dcterms:modified>
</cp:coreProperties>
</file>