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pulsera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zapatería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botas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cinturón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almacén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 sandalias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joyería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 cuadros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farmacia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Vestirse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librería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rayas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panadería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traje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chaleco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suéter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reloj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2021-10-11T17:21:05Z</dcterms:created>
  <dcterms:modified xsi:type="dcterms:W3CDTF">2021-10-11T17:21:05Z</dcterms:modified>
</cp:coreProperties>
</file>