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palacio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emperador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guerrero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 heroina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batalla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querido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montaña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Casarse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Valiente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héroe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ejército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princesa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Hermoso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volcán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enemigo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2021-10-11T17:18:16Z</dcterms:created>
  <dcterms:modified xsi:type="dcterms:W3CDTF">2021-10-11T17:18:16Z</dcterms:modified>
</cp:coreProperties>
</file>