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Ellos tienen buen servicio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Tengo que ir al mercado para comprar comida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es una muy buen cantante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tecnología ayuda a todos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educación es buena porque aprendes muchas cosas en la escuela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Tienes que ir al dentista manana para que te pongan los frenos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es tu salario mínimo en tu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Cual es la promoción de hoy en el restaurante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Tienes que cambiar tu cheque del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 policía es muy arriesgado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Tienes una cita a las 3:00 con el docotor el miércoles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Tienes una oportunidad para entrar el colegio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Tienes que estudiar mucho para ser un doctor professional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te van a dar el empleo en el banco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 hacer un buen actor tienes que memorizar las líneas indicadas</w:t>
            </w:r>
          </w:p>
        </w:tc>
      </w:tr>
    </w:tbl>
    <w:p>
      <w:pPr>
        <w:pStyle w:val="WordBankMedium"/>
      </w:pPr>
      <w:r>
        <w:t xml:space="preserve">   Cambiar    </w:t>
      </w:r>
      <w:r>
        <w:t xml:space="preserve">   Cita     </w:t>
      </w:r>
      <w:r>
        <w:t xml:space="preserve">   Mercado    </w:t>
      </w:r>
      <w:r>
        <w:t xml:space="preserve">   Professional     </w:t>
      </w:r>
      <w:r>
        <w:t xml:space="preserve">   Dentista     </w:t>
      </w:r>
      <w:r>
        <w:t xml:space="preserve">   Oportunidad     </w:t>
      </w:r>
      <w:r>
        <w:t xml:space="preserve">   Tecnología     </w:t>
      </w:r>
      <w:r>
        <w:t xml:space="preserve">   Salario    </w:t>
      </w:r>
      <w:r>
        <w:t xml:space="preserve">   Policía     </w:t>
      </w:r>
      <w:r>
        <w:t xml:space="preserve">   Promoción     </w:t>
      </w:r>
      <w:r>
        <w:t xml:space="preserve">   Servicio     </w:t>
      </w:r>
      <w:r>
        <w:t xml:space="preserve">   Cantante    </w:t>
      </w:r>
      <w:r>
        <w:t xml:space="preserve">   Actor     </w:t>
      </w:r>
      <w:r>
        <w:t xml:space="preserve">   Educación     </w:t>
      </w:r>
      <w:r>
        <w:t xml:space="preserve">   Empleo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2021-10-11T17:18:21Z</dcterms:created>
  <dcterms:modified xsi:type="dcterms:W3CDTF">2021-10-11T17:18:21Z</dcterms:modified>
</cp:coreProperties>
</file>