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Its__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At__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often,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minute/less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use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time/hour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often? With what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time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means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2021-10-11T17:18:12Z</dcterms:created>
  <dcterms:modified xsi:type="dcterms:W3CDTF">2021-10-11T17:18:12Z</dcterms:modified>
</cp:coreProperties>
</file>