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artistico    </w:t>
      </w:r>
      <w:r>
        <w:t xml:space="preserve">   atletico    </w:t>
      </w:r>
      <w:r>
        <w:t xml:space="preserve">   bueno    </w:t>
      </w:r>
      <w:r>
        <w:t xml:space="preserve">   comico    </w:t>
      </w:r>
      <w:r>
        <w:t xml:space="preserve">   perezoso    </w:t>
      </w:r>
      <w:r>
        <w:t xml:space="preserve">   trabajador    </w:t>
      </w:r>
      <w:r>
        <w:t xml:space="preserve">   bajo    </w:t>
      </w:r>
      <w:r>
        <w:t xml:space="preserve">   grande    </w:t>
      </w:r>
      <w:r>
        <w:t xml:space="preserve">   guapo    </w:t>
      </w:r>
      <w:r>
        <w:t xml:space="preserve">   joven    </w:t>
      </w:r>
      <w:r>
        <w:t xml:space="preserve">   pelirrojo    </w:t>
      </w:r>
      <w:r>
        <w:t xml:space="preserve">   pequeno    </w:t>
      </w:r>
      <w:r>
        <w:t xml:space="preserve">   viejo    </w:t>
      </w:r>
      <w:r>
        <w:t xml:space="preserve">   pelo rubio    </w:t>
      </w:r>
      <w:r>
        <w:t xml:space="preserve">   pelo castano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2021-10-11T17:19:54Z</dcterms:created>
  <dcterms:modified xsi:type="dcterms:W3CDTF">2021-10-11T17:19:54Z</dcterms:modified>
</cp:coreProperties>
</file>