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get it from a 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smell out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conditioner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put it on your face to enhance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eat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opposite of being 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its at night when you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eat out of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 your food 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bathtub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take it when youre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holds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its on top of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you eat mid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wash yourself with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2021-10-11T17:19:04Z</dcterms:created>
  <dcterms:modified xsi:type="dcterms:W3CDTF">2021-10-11T17:19:04Z</dcterms:modified>
</cp:coreProperties>
</file>