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estar de 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tarjeta de credito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oscuro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numero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travelers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solo 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gift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cheque(personal)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algodon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size</w:t>
            </w:r>
          </w:p>
        </w:tc>
      </w:tr>
    </w:tbl>
    <w:p>
      <w:pPr>
        <w:pStyle w:val="WordBankLarge"/>
      </w:pPr>
      <w:r>
        <w:t xml:space="preserve">   Entrada    </w:t>
      </w:r>
      <w:r>
        <w:t xml:space="preserve">   Ganga     </w:t>
      </w:r>
      <w:r>
        <w:t xml:space="preserve">   Letrero     </w:t>
      </w:r>
      <w:r>
        <w:t xml:space="preserve">   liquidacion    </w:t>
      </w:r>
      <w:r>
        <w:t xml:space="preserve">   mercado    </w:t>
      </w:r>
      <w:r>
        <w:t xml:space="preserve">   salida    </w:t>
      </w:r>
      <w:r>
        <w:t xml:space="preserve">   cotton    </w:t>
      </w:r>
      <w:r>
        <w:t xml:space="preserve">   leather    </w:t>
      </w:r>
      <w:r>
        <w:t xml:space="preserve">   lana    </w:t>
      </w:r>
      <w:r>
        <w:t xml:space="preserve">   seda    </w:t>
      </w:r>
      <w:r>
        <w:t xml:space="preserve">   tela sintetica    </w:t>
      </w:r>
      <w:r>
        <w:t xml:space="preserve">   tight    </w:t>
      </w:r>
      <w:r>
        <w:t xml:space="preserve">   to choose    </w:t>
      </w:r>
      <w:r>
        <w:t xml:space="preserve">   to be in fashion    </w:t>
      </w:r>
      <w:r>
        <w:t xml:space="preserve">   estilo    </w:t>
      </w:r>
      <w:r>
        <w:t xml:space="preserve">   exagerado    </w:t>
      </w:r>
      <w:r>
        <w:t xml:space="preserve">   flojo    </w:t>
      </w:r>
      <w:r>
        <w:t xml:space="preserve">   brand    </w:t>
      </w:r>
      <w:r>
        <w:t xml:space="preserve">   medium    </w:t>
      </w:r>
      <w:r>
        <w:t xml:space="preserve">   shoe size    </w:t>
      </w:r>
      <w:r>
        <w:t xml:space="preserve">   probarse    </w:t>
      </w:r>
      <w:r>
        <w:t xml:space="preserve">   talla    </w:t>
      </w:r>
      <w:r>
        <w:t xml:space="preserve">   claro    </w:t>
      </w:r>
      <w:r>
        <w:t xml:space="preserve">   solid-colored    </w:t>
      </w:r>
      <w:r>
        <w:t xml:space="preserve">   dark    </w:t>
      </w:r>
      <w:r>
        <w:t xml:space="preserve">   pastel    </w:t>
      </w:r>
      <w:r>
        <w:t xml:space="preserve">   vivo    </w:t>
      </w:r>
      <w:r>
        <w:t xml:space="preserve">   alto    </w:t>
      </w:r>
      <w:r>
        <w:t xml:space="preserve">   bajo    </w:t>
      </w:r>
      <w:r>
        <w:t xml:space="preserve">   cashier    </w:t>
      </w:r>
      <w:r>
        <w:t xml:space="preserve">   personal check    </w:t>
      </w:r>
      <w:r>
        <w:t xml:space="preserve">   el cheque de viajero    </w:t>
      </w:r>
      <w:r>
        <w:t xml:space="preserve">   el cupon de reglo    </w:t>
      </w:r>
      <w:r>
        <w:t xml:space="preserve">   cash    </w:t>
      </w:r>
      <w:r>
        <w:t xml:space="preserve">   credit card    </w:t>
      </w:r>
      <w:r>
        <w:t xml:space="preserve">   gastar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2021-10-11T17:19:08Z</dcterms:created>
  <dcterms:modified xsi:type="dcterms:W3CDTF">2021-10-11T17:19:08Z</dcterms:modified>
</cp:coreProperties>
</file>