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Cheerleader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Athletic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gymnastics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win, 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take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Among,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bowl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Extracurricular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Photographer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Cheerleading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a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rehearse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Photography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2021-10-11T17:19:20Z</dcterms:created>
  <dcterms:modified xsi:type="dcterms:W3CDTF">2021-10-11T17:19:20Z</dcterms:modified>
</cp:coreProperties>
</file>