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Economia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Trigonometria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Fisica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Geometria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Educacion fisica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Ciencias sociales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Matematicas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Psicologia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Lenguas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Geografia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Biologia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2021-10-11T17:18:14Z</dcterms:created>
  <dcterms:modified xsi:type="dcterms:W3CDTF">2021-10-11T17:18:14Z</dcterms:modified>
</cp:coreProperties>
</file>