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paper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calculator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chalk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professor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pin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clock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desk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book bag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map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door in spanish</w:t>
            </w:r>
          </w:p>
        </w:tc>
      </w:tr>
    </w:tbl>
    <w:p>
      <w:pPr>
        <w:pStyle w:val="WordBankMedium"/>
      </w:pPr>
      <w:r>
        <w:t xml:space="preserve">   La mochila    </w:t>
      </w:r>
      <w:r>
        <w:t xml:space="preserve">   La profesora    </w:t>
      </w:r>
      <w:r>
        <w:t xml:space="preserve">   La tiza    </w:t>
      </w:r>
      <w:r>
        <w:t xml:space="preserve">   La puerta    </w:t>
      </w:r>
      <w:r>
        <w:t xml:space="preserve">   El reloj    </w:t>
      </w:r>
      <w:r>
        <w:t xml:space="preserve">   El mapa    </w:t>
      </w:r>
      <w:r>
        <w:t xml:space="preserve">   El escritorio    </w:t>
      </w:r>
      <w:r>
        <w:t xml:space="preserve">   La pluma    </w:t>
      </w:r>
      <w:r>
        <w:t xml:space="preserve">   El papel    </w:t>
      </w:r>
      <w:r>
        <w:t xml:space="preserve">   La calculadora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2021-10-11T17:19:32Z</dcterms:created>
  <dcterms:modified xsi:type="dcterms:W3CDTF">2021-10-11T17:19:32Z</dcterms:modified>
</cp:coreProperties>
</file>