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Para    </w:t>
      </w:r>
      <w:r>
        <w:t xml:space="preserve">   No me digas    </w:t>
      </w:r>
      <w:r>
        <w:t xml:space="preserve">   Generalmente    </w:t>
      </w:r>
      <w:r>
        <w:t xml:space="preserve">   De    </w:t>
      </w:r>
      <w:r>
        <w:t xml:space="preserve">   De donde eres    </w:t>
      </w:r>
      <w:r>
        <w:t xml:space="preserve">   Tiempo libre    </w:t>
      </w:r>
      <w:r>
        <w:t xml:space="preserve">   Los martes    </w:t>
      </w:r>
      <w:r>
        <w:t xml:space="preserve">   Los lunes    </w:t>
      </w:r>
      <w:r>
        <w:t xml:space="preserve">   Los fines de semana    </w:t>
      </w:r>
      <w:r>
        <w:t xml:space="preserve">   Despues    </w:t>
      </w:r>
      <w:r>
        <w:t xml:space="preserve">   Cuando    </w:t>
      </w:r>
      <w:r>
        <w:t xml:space="preserve">   Solo    </w:t>
      </w:r>
      <w:r>
        <w:t xml:space="preserve">   Con mis    </w:t>
      </w:r>
      <w:r>
        <w:t xml:space="preserve">   Con quien    </w:t>
      </w:r>
      <w:r>
        <w:t xml:space="preserve">   A casa    </w:t>
      </w:r>
      <w:r>
        <w:t xml:space="preserve">   Adonde    </w:t>
      </w:r>
      <w:r>
        <w:t xml:space="preserve">   A la    </w:t>
      </w:r>
      <w:r>
        <w:t xml:space="preserve">   A    </w:t>
      </w:r>
      <w:r>
        <w:t xml:space="preserve">   El trabajo    </w:t>
      </w:r>
      <w:r>
        <w:t xml:space="preserve">   El templo    </w:t>
      </w:r>
      <w:r>
        <w:t xml:space="preserve">   La sinagogue    </w:t>
      </w:r>
      <w:r>
        <w:t xml:space="preserve">   El restaurante    </w:t>
      </w:r>
      <w:r>
        <w:t xml:space="preserve">   La playa    </w:t>
      </w:r>
      <w:r>
        <w:t xml:space="preserve">   La piscina    </w:t>
      </w:r>
      <w:r>
        <w:t xml:space="preserve">   El parque    </w:t>
      </w:r>
      <w:r>
        <w:t xml:space="preserve">   Las montañas    </w:t>
      </w:r>
      <w:r>
        <w:t xml:space="preserve">   La mezquita    </w:t>
      </w:r>
      <w:r>
        <w:t xml:space="preserve">   La iglesia    </w:t>
      </w:r>
      <w:r>
        <w:t xml:space="preserve">   El gimnasio    </w:t>
      </w:r>
      <w:r>
        <w:t xml:space="preserve">   El cine    </w:t>
      </w:r>
      <w:r>
        <w:t xml:space="preserve">   El Centro comercial    </w:t>
      </w:r>
      <w:r>
        <w:t xml:space="preserve">   En casa    </w:t>
      </w:r>
      <w:r>
        <w:t xml:space="preserve">   La casa    </w:t>
      </w:r>
      <w:r>
        <w:t xml:space="preserve">   El campo    </w:t>
      </w:r>
      <w:r>
        <w:t xml:space="preserve">   El café    </w:t>
      </w:r>
      <w:r>
        <w:t xml:space="preserve">   La biblioteca    </w:t>
      </w:r>
      <w:r>
        <w:t xml:space="preserve">   Me quedo en casa    </w:t>
      </w:r>
      <w:r>
        <w:t xml:space="preserve">   Ver una película    </w:t>
      </w:r>
      <w:r>
        <w:t xml:space="preserve">   La lección de piano    </w:t>
      </w:r>
      <w:r>
        <w:t xml:space="preserve">   Ir de compras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</dc:title>
  <dcterms:created xsi:type="dcterms:W3CDTF">2021-10-11T17:20:22Z</dcterms:created>
  <dcterms:modified xsi:type="dcterms:W3CDTF">2021-10-11T17:20:22Z</dcterms:modified>
</cp:coreProperties>
</file>