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run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word for dance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say your what your name is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desk in Spanish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mother is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say grandparents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say hard working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11 o'clock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time of seson is the sun mostly out (remember in Spanish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want more of something in Spanish you say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2021-10-11T17:19:49Z</dcterms:created>
  <dcterms:modified xsi:type="dcterms:W3CDTF">2021-10-11T17:19:49Z</dcterms:modified>
</cp:coreProperties>
</file>