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medico    </w:t>
      </w:r>
      <w:r>
        <w:t xml:space="preserve">   bombero    </w:t>
      </w:r>
      <w:r>
        <w:t xml:space="preserve">   contar    </w:t>
      </w:r>
      <w:r>
        <w:t xml:space="preserve">   conductor    </w:t>
      </w:r>
      <w:r>
        <w:t xml:space="preserve">   mecanico    </w:t>
      </w:r>
      <w:r>
        <w:t xml:space="preserve">   vecino    </w:t>
      </w:r>
      <w:r>
        <w:t xml:space="preserve">   prestar    </w:t>
      </w:r>
      <w:r>
        <w:t xml:space="preserve">   policia    </w:t>
      </w:r>
      <w:r>
        <w:t xml:space="preserve">   junto    </w:t>
      </w:r>
      <w:r>
        <w:t xml:space="preserve">   ensenor    </w:t>
      </w:r>
      <w:r>
        <w:t xml:space="preserve">   cartero    </w:t>
      </w:r>
      <w:r>
        <w:t xml:space="preserve">   decir    </w:t>
      </w:r>
      <w:r>
        <w:t xml:space="preserve">   cocinero    </w:t>
      </w:r>
      <w:r>
        <w:t xml:space="preserve">   carpintero    </w:t>
      </w:r>
      <w:r>
        <w:t xml:space="preserve">   abogado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2021-10-11T17:18:32Z</dcterms:created>
  <dcterms:modified xsi:type="dcterms:W3CDTF">2021-10-11T17:18:32Z</dcterms:modified>
</cp:coreProperties>
</file>