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or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work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with lots shopping centers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lots of books are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there are slides and 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home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usually has free wi-fi and can get coffee from these places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mosque in spanish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you go to praise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nice quiet place in the country and is usually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area full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hike in these places alot.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you eat out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synagogue in spanish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to go to watch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you go to sleep and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temple or protestant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usually go here for vacation in the summer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4</dc:title>
  <dcterms:created xsi:type="dcterms:W3CDTF">2021-10-11T17:19:29Z</dcterms:created>
  <dcterms:modified xsi:type="dcterms:W3CDTF">2021-10-11T17:19:29Z</dcterms:modified>
</cp:coreProperties>
</file>