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Llenar    </w:t>
      </w:r>
      <w:r>
        <w:t xml:space="preserve">   Navegar    </w:t>
      </w:r>
      <w:r>
        <w:t xml:space="preserve">   Remar    </w:t>
      </w:r>
      <w:r>
        <w:t xml:space="preserve">   Serpiente    </w:t>
      </w:r>
      <w:r>
        <w:t xml:space="preserve">   Frente    </w:t>
      </w:r>
      <w:r>
        <w:t xml:space="preserve">   Sin    </w:t>
      </w:r>
      <w:r>
        <w:t xml:space="preserve">   Junto    </w:t>
      </w:r>
      <w:r>
        <w:t xml:space="preserve">   Fuera    </w:t>
      </w:r>
      <w:r>
        <w:t xml:space="preserve">   Dentro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2021-10-11T17:19:14Z</dcterms:created>
  <dcterms:modified xsi:type="dcterms:W3CDTF">2021-10-11T17:19:14Z</dcterms:modified>
</cp:coreProperties>
</file>