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Pencil sharpener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Sheet of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2021-10-11T17:19:04Z</dcterms:created>
  <dcterms:modified xsi:type="dcterms:W3CDTF">2021-10-11T17:19:04Z</dcterms:modified>
</cp:coreProperties>
</file>