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 escribe    </w:t>
      </w:r>
      <w:r>
        <w:t xml:space="preserve">   cierren los libros    </w:t>
      </w:r>
      <w:r>
        <w:t xml:space="preserve">   silencio    </w:t>
      </w:r>
      <w:r>
        <w:t xml:space="preserve">   lean    </w:t>
      </w:r>
      <w:r>
        <w:t xml:space="preserve">   repitan    </w:t>
      </w:r>
      <w:r>
        <w:t xml:space="preserve">   escuchen    </w:t>
      </w:r>
      <w:r>
        <w:t xml:space="preserve">   ¿Comprenden?    </w:t>
      </w:r>
      <w:r>
        <w:t xml:space="preserve">   Significa    </w:t>
      </w:r>
      <w:r>
        <w:t xml:space="preserve">   Dime    </w:t>
      </w:r>
      <w:r>
        <w:t xml:space="preserve">   Levántense    </w:t>
      </w:r>
      <w:r>
        <w:t xml:space="preserve">   Pórtense bien    </w:t>
      </w:r>
      <w:r>
        <w:t xml:space="preserve">   Se dice    </w:t>
      </w:r>
      <w:r>
        <w:t xml:space="preserve">   Díganme    </w:t>
      </w:r>
      <w:r>
        <w:t xml:space="preserve">   Escriban    </w:t>
      </w:r>
      <w:r>
        <w:t xml:space="preserve">   Cierren los libros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2021-10-11T17:19:19Z</dcterms:created>
  <dcterms:modified xsi:type="dcterms:W3CDTF">2021-10-11T17:19:19Z</dcterms:modified>
</cp:coreProperties>
</file>