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junio    </w:t>
      </w:r>
      <w:r>
        <w:t xml:space="preserve">   febrero    </w:t>
      </w:r>
      <w:r>
        <w:t xml:space="preserve">   agosto    </w:t>
      </w:r>
      <w:r>
        <w:t xml:space="preserve">   abarrotado    </w:t>
      </w:r>
      <w:r>
        <w:t xml:space="preserve">   cinco    </w:t>
      </w:r>
      <w:r>
        <w:t xml:space="preserve">   trabajador    </w:t>
      </w:r>
      <w:r>
        <w:t xml:space="preserve">   flojo    </w:t>
      </w:r>
      <w:r>
        <w:t xml:space="preserve">   difícil    </w:t>
      </w:r>
      <w:r>
        <w:t xml:space="preserve">   fácil    </w:t>
      </w:r>
      <w:r>
        <w:t xml:space="preserve">   diciembre    </w:t>
      </w:r>
      <w:r>
        <w:t xml:space="preserve">   julio    </w:t>
      </w:r>
      <w:r>
        <w:t xml:space="preserve">   marzo    </w:t>
      </w:r>
      <w:r>
        <w:t xml:space="preserve">   enero    </w:t>
      </w:r>
      <w:r>
        <w:t xml:space="preserve">   septiembre    </w:t>
      </w:r>
      <w:r>
        <w:t xml:space="preserve">   Mayo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2021-10-11T17:18:25Z</dcterms:created>
  <dcterms:modified xsi:type="dcterms:W3CDTF">2021-10-11T17:18:25Z</dcterms:modified>
</cp:coreProperties>
</file>