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 cancha    </w:t>
      </w:r>
      <w:r>
        <w:t xml:space="preserve">   La raqueta    </w:t>
      </w:r>
      <w:r>
        <w:t xml:space="preserve">   La pelota    </w:t>
      </w:r>
      <w:r>
        <w:t xml:space="preserve">   Volver    </w:t>
      </w:r>
      <w:r>
        <w:t xml:space="preserve">   Entrar    </w:t>
      </w:r>
      <w:r>
        <w:t xml:space="preserve">   El gol    </w:t>
      </w:r>
      <w:r>
        <w:t xml:space="preserve">   El tenis    </w:t>
      </w:r>
      <w:r>
        <w:t xml:space="preserve">   Querer    </w:t>
      </w:r>
      <w:r>
        <w:t xml:space="preserve">   Verde    </w:t>
      </w:r>
      <w:r>
        <w:t xml:space="preserve">   Batear    </w:t>
      </w:r>
      <w:r>
        <w:t xml:space="preserve">   Gris    </w:t>
      </w:r>
      <w:r>
        <w:t xml:space="preserve">   Rojo    </w:t>
      </w:r>
      <w:r>
        <w:t xml:space="preserve">   Rosado    </w:t>
      </w:r>
      <w:r>
        <w:t xml:space="preserve">   Negro    </w:t>
      </w:r>
      <w:r>
        <w:t xml:space="preserve">   El biesbol    </w:t>
      </w:r>
      <w:r>
        <w:t xml:space="preserve">   El futbol    </w:t>
      </w:r>
      <w:r>
        <w:t xml:space="preserve">   Los deportes    </w:t>
      </w:r>
      <w:r>
        <w:t xml:space="preserve">   Equipo    </w:t>
      </w:r>
      <w:r>
        <w:t xml:space="preserve">   Poder    </w:t>
      </w:r>
      <w:r>
        <w:t xml:space="preserve">   Ganar    </w:t>
      </w:r>
      <w:r>
        <w:t xml:space="preserve">   Perder    </w:t>
      </w:r>
      <w:r>
        <w:t xml:space="preserve">   Marron    </w:t>
      </w:r>
      <w:r>
        <w:t xml:space="preserve">   Blanco    </w:t>
      </w:r>
      <w:r>
        <w:t xml:space="preserve">   Azul    </w:t>
      </w:r>
      <w:r>
        <w:t xml:space="preserve">   La red    </w:t>
      </w:r>
      <w:r>
        <w:t xml:space="preserve">   El bate    </w:t>
      </w:r>
      <w:r>
        <w:t xml:space="preserve">   La base    </w:t>
      </w:r>
      <w:r>
        <w:t xml:space="preserve">   Correr    </w:t>
      </w:r>
      <w:r>
        <w:t xml:space="preserve">   Driblar    </w:t>
      </w:r>
      <w:r>
        <w:t xml:space="preserve">   Pasar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2021-10-11T17:19:50Z</dcterms:created>
  <dcterms:modified xsi:type="dcterms:W3CDTF">2021-10-11T17:19:50Z</dcterms:modified>
</cp:coreProperties>
</file>