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have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lunch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science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science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Biology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Its easy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have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notebook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 you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chemistry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Spanish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she has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backpack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</dc:title>
  <dcterms:created xsi:type="dcterms:W3CDTF">2021-10-11T17:17:56Z</dcterms:created>
  <dcterms:modified xsi:type="dcterms:W3CDTF">2021-10-11T17:17:56Z</dcterms:modified>
</cp:coreProperties>
</file>