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Mañana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Trabajar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Pelo rubio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Igualmente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Inteligente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Serio/seria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Estudiar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¿De donde eres?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¿Qué día es hoy?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Muy 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Dibujar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Leer un libro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helado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Hasta luego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Buenas noches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Simpático/Simpática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Perezoso/Perezosa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Domingo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2021-10-11T17:17:59Z</dcterms:created>
  <dcterms:modified xsi:type="dcterms:W3CDTF">2021-10-11T17:17:59Z</dcterms:modified>
</cp:coreProperties>
</file>