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go to ——-to buy shoes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—— do I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go to the —— to buy books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shirt is —— on me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wear a ——-around my wrist (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something someone where’s when it’s cold out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something someone wears on there head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go to the —— to get medicine (in spanish)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that tells time (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someone wears on there feet at the beach (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someone wears on there pants if too big (in spanish)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wear ——printed shoes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someone wears with long sleeves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—— printed shirt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something someone can where on there feet that can go up the leg a little bit (in spanish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2021-10-11T17:18:01Z</dcterms:created>
  <dcterms:modified xsi:type="dcterms:W3CDTF">2021-10-11T17:18:01Z</dcterms:modified>
</cp:coreProperties>
</file>