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rapidamente    </w:t>
      </w:r>
      <w:r>
        <w:t xml:space="preserve">   por ejemplo    </w:t>
      </w:r>
      <w:r>
        <w:t xml:space="preserve">   luego    </w:t>
      </w:r>
      <w:r>
        <w:t xml:space="preserve">   lentamente    </w:t>
      </w:r>
      <w:r>
        <w:t xml:space="preserve">   elegante    </w:t>
      </w:r>
      <w:r>
        <w:t xml:space="preserve">   depende    </w:t>
      </w:r>
      <w:r>
        <w:t xml:space="preserve">   comodo(-a)    </w:t>
      </w:r>
      <w:r>
        <w:t xml:space="preserve">   antes de    </w:t>
      </w:r>
      <w:r>
        <w:t xml:space="preserve">   ranquillo    </w:t>
      </w:r>
      <w:r>
        <w:t xml:space="preserve">   nervioso    </w:t>
      </w:r>
      <w:r>
        <w:t xml:space="preserve">   entusiasmado    </w:t>
      </w:r>
      <w:r>
        <w:t xml:space="preserve">   un evento especial    </w:t>
      </w:r>
      <w:r>
        <w:t xml:space="preserve">   el concurso    </w:t>
      </w:r>
      <w:r>
        <w:t xml:space="preserve">   la cita    </w:t>
      </w:r>
      <w:r>
        <w:t xml:space="preserve">   la boda    </w:t>
      </w:r>
      <w:r>
        <w:t xml:space="preserve">   audicion    </w:t>
      </w:r>
      <w:r>
        <w:t xml:space="preserve">   las uñas    </w:t>
      </w:r>
      <w:r>
        <w:t xml:space="preserve">   toalla    </w:t>
      </w:r>
      <w:r>
        <w:t xml:space="preserve">   secador    </w:t>
      </w:r>
      <w:r>
        <w:t xml:space="preserve">   salon de belleza    </w:t>
      </w:r>
      <w:r>
        <w:t xml:space="preserve">   pelo    </w:t>
      </w:r>
      <w:r>
        <w:t xml:space="preserve">   peine    </w:t>
      </w:r>
      <w:r>
        <w:t xml:space="preserve">   maquillaje    </w:t>
      </w:r>
      <w:r>
        <w:t xml:space="preserve">   los labios    </w:t>
      </w:r>
      <w:r>
        <w:t xml:space="preserve">   las joyas    </w:t>
      </w:r>
      <w:r>
        <w:t xml:space="preserve">   gel    </w:t>
      </w:r>
      <w:r>
        <w:t xml:space="preserve">   ducha    </w:t>
      </w:r>
      <w:r>
        <w:t xml:space="preserve">   desordorante    </w:t>
      </w:r>
      <w:r>
        <w:t xml:space="preserve">   el cinturon    </w:t>
      </w:r>
      <w:r>
        <w:t xml:space="preserve">   cepillo    </w:t>
      </w:r>
      <w:r>
        <w:t xml:space="preserve">   el agua de colognia    </w:t>
      </w:r>
      <w:r>
        <w:t xml:space="preserve">   vestirse    </w:t>
      </w:r>
      <w:r>
        <w:t xml:space="preserve">   secarse    </w:t>
      </w:r>
      <w:r>
        <w:t xml:space="preserve">   prepararse    </w:t>
      </w:r>
      <w:r>
        <w:t xml:space="preserve">   ponerse    </w:t>
      </w:r>
      <w:r>
        <w:t xml:space="preserve">   pintarse    </w:t>
      </w:r>
      <w:r>
        <w:t xml:space="preserve">   pedir prestado    </w:t>
      </w:r>
      <w:r>
        <w:t xml:space="preserve">   lavarse    </w:t>
      </w:r>
      <w:r>
        <w:t xml:space="preserve">   levantarse    </w:t>
      </w:r>
      <w:r>
        <w:t xml:space="preserve">   ducharse    </w:t>
      </w:r>
      <w:r>
        <w:t xml:space="preserve">   despertarse    </w:t>
      </w:r>
      <w:r>
        <w:t xml:space="preserve">   cortarse el pelo    </w:t>
      </w:r>
      <w:r>
        <w:t xml:space="preserve">   cepillarse    </w:t>
      </w:r>
      <w:r>
        <w:t xml:space="preserve">   bañarse    </w:t>
      </w:r>
      <w:r>
        <w:t xml:space="preserve">   arreglarse    </w:t>
      </w:r>
      <w:r>
        <w:t xml:space="preserve">   afeitarse    </w:t>
      </w:r>
      <w:r>
        <w:t xml:space="preserve">   acostarse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2021-10-11T17:18:53Z</dcterms:created>
  <dcterms:modified xsi:type="dcterms:W3CDTF">2021-10-11T17:18:53Z</dcterms:modified>
</cp:coreProperties>
</file>