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Clase    </w:t>
      </w:r>
      <w:r>
        <w:t xml:space="preserve">   Nota    </w:t>
      </w:r>
      <w:r>
        <w:t xml:space="preserve">   Carta    </w:t>
      </w:r>
      <w:r>
        <w:t xml:space="preserve">   Biologia     </w:t>
      </w:r>
      <w:r>
        <w:t xml:space="preserve">   Manana    </w:t>
      </w:r>
      <w:r>
        <w:t xml:space="preserve">   Noche    </w:t>
      </w:r>
      <w:r>
        <w:t xml:space="preserve">   Tarde    </w:t>
      </w:r>
      <w:r>
        <w:t xml:space="preserve">   Hora    </w:t>
      </w:r>
      <w:r>
        <w:t xml:space="preserve">   Sala    </w:t>
      </w:r>
      <w:r>
        <w:t xml:space="preserve">   Literatura     </w:t>
      </w:r>
      <w:r>
        <w:t xml:space="preserve">   Composicion    </w:t>
      </w:r>
      <w:r>
        <w:t xml:space="preserve">   Computacion     </w:t>
      </w:r>
      <w:r>
        <w:t xml:space="preserve">   Quimica     </w:t>
      </w:r>
      <w:r>
        <w:t xml:space="preserve">   Cuarto     </w:t>
      </w:r>
      <w:r>
        <w:t xml:space="preserve">   Refresco     </w:t>
      </w:r>
      <w:r>
        <w:t xml:space="preserve">   Rato    </w:t>
      </w:r>
      <w:r>
        <w:t xml:space="preserve">   Teatro     </w:t>
      </w:r>
      <w:r>
        <w:t xml:space="preserve">   Pasillo     </w:t>
      </w:r>
      <w:r>
        <w:t xml:space="preserve">   Colegio    </w:t>
      </w:r>
      <w:r>
        <w:t xml:space="preserve">   Laboratoria     </w:t>
      </w:r>
      <w:r>
        <w:t xml:space="preserve">   Recreo    </w:t>
      </w:r>
      <w:r>
        <w:t xml:space="preserve">   Horario     </w:t>
      </w:r>
      <w:r>
        <w:t xml:space="preserve">   Almuerozo    </w:t>
      </w:r>
      <w:r>
        <w:t xml:space="preserve">   Reloj     </w:t>
      </w:r>
      <w:r>
        <w:t xml:space="preserve">   Frances    </w:t>
      </w:r>
      <w:r>
        <w:t xml:space="preserve">   Ingles    </w:t>
      </w:r>
      <w:r>
        <w:t xml:space="preserve">   Algerbra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2021-10-11T17:18:58Z</dcterms:created>
  <dcterms:modified xsi:type="dcterms:W3CDTF">2021-10-11T17:18:58Z</dcterms:modified>
</cp:coreProperties>
</file>