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poco    </w:t>
      </w:r>
      <w:r>
        <w:t xml:space="preserve">   mucho    </w:t>
      </w:r>
      <w:r>
        <w:t xml:space="preserve">   hay    </w:t>
      </w:r>
      <w:r>
        <w:t xml:space="preserve">   tambien    </w:t>
      </w:r>
      <w:r>
        <w:t xml:space="preserve">   si    </w:t>
      </w:r>
      <w:r>
        <w:t xml:space="preserve">   cuantos    </w:t>
      </w:r>
      <w:r>
        <w:t xml:space="preserve">   quienes    </w:t>
      </w:r>
      <w:r>
        <w:t xml:space="preserve">   panameno    </w:t>
      </w:r>
      <w:r>
        <w:t xml:space="preserve">   dominicano    </w:t>
      </w:r>
      <w:r>
        <w:t xml:space="preserve">   argentino    </w:t>
      </w:r>
      <w:r>
        <w:t xml:space="preserve">   grande    </w:t>
      </w:r>
      <w:r>
        <w:t xml:space="preserve">   pequeno    </w:t>
      </w:r>
      <w:r>
        <w:t xml:space="preserve">   aburrido    </w:t>
      </w:r>
      <w:r>
        <w:t xml:space="preserve">   obligatorio    </w:t>
      </w:r>
      <w:r>
        <w:t xml:space="preserve">   popular    </w:t>
      </w:r>
      <w:r>
        <w:t xml:space="preserve">   interesante    </w:t>
      </w:r>
      <w:r>
        <w:t xml:space="preserve">   facil    </w:t>
      </w:r>
      <w:r>
        <w:t xml:space="preserve">   inteligente    </w:t>
      </w:r>
      <w:r>
        <w:t xml:space="preserve">   la informatica    </w:t>
      </w:r>
      <w:r>
        <w:t xml:space="preserve">   el arte    </w:t>
      </w:r>
      <w:r>
        <w:t xml:space="preserve">   la musica    </w:t>
      </w:r>
      <w:r>
        <w:t xml:space="preserve">   el latin    </w:t>
      </w:r>
      <w:r>
        <w:t xml:space="preserve">   el aleman    </w:t>
      </w:r>
      <w:r>
        <w:t xml:space="preserve">   el frances    </w:t>
      </w:r>
      <w:r>
        <w:t xml:space="preserve">   el espanol    </w:t>
      </w:r>
      <w:r>
        <w:t xml:space="preserve">   el ingles    </w:t>
      </w:r>
      <w:r>
        <w:t xml:space="preserve">   las lenguas    </w:t>
      </w:r>
      <w:r>
        <w:t xml:space="preserve">   la geografia    </w:t>
      </w:r>
      <w:r>
        <w:t xml:space="preserve">   la historia    </w:t>
      </w:r>
      <w:r>
        <w:t xml:space="preserve">   las ciencias sociales    </w:t>
      </w:r>
      <w:r>
        <w:t xml:space="preserve">   el calculo    </w:t>
      </w:r>
      <w:r>
        <w:t xml:space="preserve">   la geometria    </w:t>
      </w:r>
      <w:r>
        <w:t xml:space="preserve">   el algebra    </w:t>
      </w:r>
      <w:r>
        <w:t xml:space="preserve">   la aritmetica    </w:t>
      </w:r>
      <w:r>
        <w:t xml:space="preserve">   las matematicas    </w:t>
      </w:r>
      <w:r>
        <w:t xml:space="preserve">   la fisica    </w:t>
      </w:r>
      <w:r>
        <w:t xml:space="preserve">   la quimica    </w:t>
      </w:r>
      <w:r>
        <w:t xml:space="preserve">   la biologia    </w:t>
      </w:r>
      <w:r>
        <w:t xml:space="preserve">   las ciencias    </w:t>
      </w:r>
      <w:r>
        <w:t xml:space="preserve">   el curso    </w:t>
      </w:r>
      <w:r>
        <w:t xml:space="preserve">   la clase    </w:t>
      </w:r>
      <w:r>
        <w:t xml:space="preserve">   la profesora    </w:t>
      </w:r>
      <w:r>
        <w:t xml:space="preserve">   el profesor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</dc:title>
  <dcterms:created xsi:type="dcterms:W3CDTF">2021-10-11T17:18:51Z</dcterms:created>
  <dcterms:modified xsi:type="dcterms:W3CDTF">2021-10-11T17:18:51Z</dcterms:modified>
</cp:coreProperties>
</file>