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la sangria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la coca cola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el disco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el taco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el deporte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la playa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la pelicula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el teatro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el churro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el radio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la television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el caffe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la fiesta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la helado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el dinero mean?</w:t>
            </w:r>
          </w:p>
        </w:tc>
      </w:tr>
    </w:tbl>
    <w:p>
      <w:pPr>
        <w:pStyle w:val="WordBankMedium"/>
      </w:pPr>
      <w:r>
        <w:t xml:space="preserve">   coffee    </w:t>
      </w:r>
      <w:r>
        <w:t xml:space="preserve">   Movie    </w:t>
      </w:r>
      <w:r>
        <w:t xml:space="preserve">   ice cream    </w:t>
      </w:r>
      <w:r>
        <w:t xml:space="preserve">   disc    </w:t>
      </w:r>
      <w:r>
        <w:t xml:space="preserve">   party    </w:t>
      </w:r>
      <w:r>
        <w:t xml:space="preserve">   churro     </w:t>
      </w:r>
      <w:r>
        <w:t xml:space="preserve">   money    </w:t>
      </w:r>
      <w:r>
        <w:t xml:space="preserve">   sport    </w:t>
      </w:r>
      <w:r>
        <w:t xml:space="preserve">   coke    </w:t>
      </w:r>
      <w:r>
        <w:t xml:space="preserve">   taco    </w:t>
      </w:r>
      <w:r>
        <w:t xml:space="preserve">   beach    </w:t>
      </w:r>
      <w:r>
        <w:t xml:space="preserve">   radio    </w:t>
      </w:r>
      <w:r>
        <w:t xml:space="preserve">   theater    </w:t>
      </w:r>
      <w:r>
        <w:t xml:space="preserve">   sangria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2021-10-11T17:19:48Z</dcterms:created>
  <dcterms:modified xsi:type="dcterms:W3CDTF">2021-10-11T17:19:48Z</dcterms:modified>
</cp:coreProperties>
</file>