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Pantalones cortos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Vestido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Bufanda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Traje de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Abrigo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la ropa</dc:title>
  <dcterms:created xsi:type="dcterms:W3CDTF">2021-10-11T17:19:49Z</dcterms:created>
  <dcterms:modified xsi:type="dcterms:W3CDTF">2021-10-11T17:19:49Z</dcterms:modified>
</cp:coreProperties>
</file>