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ascensor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estudiante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cartel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cruz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pluma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escritorio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profesor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maestro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auriculares</w:t>
            </w:r>
          </w:p>
        </w:tc>
      </w:tr>
    </w:tbl>
    <w:p>
      <w:pPr>
        <w:pStyle w:val="WordBankMedium"/>
      </w:pPr>
      <w:r>
        <w:t xml:space="preserve">   un boligrafo    </w:t>
      </w:r>
      <w:r>
        <w:t xml:space="preserve">   la estudiante    </w:t>
      </w:r>
      <w:r>
        <w:t xml:space="preserve">   el pupitre    </w:t>
      </w:r>
      <w:r>
        <w:t xml:space="preserve">   la profesora    </w:t>
      </w:r>
      <w:r>
        <w:t xml:space="preserve">   la maestra    </w:t>
      </w:r>
      <w:r>
        <w:t xml:space="preserve">   el crucifijo    </w:t>
      </w:r>
      <w:r>
        <w:t xml:space="preserve">   el poster    </w:t>
      </w:r>
      <w:r>
        <w:t xml:space="preserve">   un estante    </w:t>
      </w:r>
      <w:r>
        <w:t xml:space="preserve">   los audifonos    </w:t>
      </w:r>
      <w:r>
        <w:t xml:space="preserve">   las escaleras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points</dc:title>
  <dcterms:created xsi:type="dcterms:W3CDTF">2021-10-11T17:20:01Z</dcterms:created>
  <dcterms:modified xsi:type="dcterms:W3CDTF">2021-10-11T17:20:01Z</dcterms:modified>
</cp:coreProperties>
</file>