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project chapter five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cemetery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decorate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straw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celebrate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patron saint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menorah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project chapter five </dc:title>
  <dcterms:created xsi:type="dcterms:W3CDTF">2021-10-11T17:20:35Z</dcterms:created>
  <dcterms:modified xsi:type="dcterms:W3CDTF">2021-10-11T17:20:35Z</dcterms:modified>
</cp:coreProperties>
</file>