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frito    </w:t>
      </w:r>
      <w:r>
        <w:t xml:space="preserve">   dulce    </w:t>
      </w:r>
      <w:r>
        <w:t xml:space="preserve">   amable    </w:t>
      </w:r>
      <w:r>
        <w:t xml:space="preserve">   activo    </w:t>
      </w:r>
      <w:r>
        <w:t xml:space="preserve">   la sopa    </w:t>
      </w:r>
      <w:r>
        <w:t xml:space="preserve">   la sal    </w:t>
      </w:r>
      <w:r>
        <w:t xml:space="preserve">   el postre    </w:t>
      </w:r>
      <w:r>
        <w:t xml:space="preserve">   el pollo asado    </w:t>
      </w:r>
      <w:r>
        <w:t xml:space="preserve">   la pimienta    </w:t>
      </w:r>
      <w:r>
        <w:t xml:space="preserve">   el pescado    </w:t>
      </w:r>
      <w:r>
        <w:t xml:space="preserve">   la papa    </w:t>
      </w:r>
      <w:r>
        <w:t xml:space="preserve">   la especialidad    </w:t>
      </w:r>
      <w:r>
        <w:t xml:space="preserve">   desayunar    </w:t>
      </w:r>
      <w:r>
        <w:t xml:space="preserve">   cenar    </w:t>
      </w:r>
      <w:r>
        <w:t xml:space="preserve">   el ajo    </w:t>
      </w:r>
      <w:r>
        <w:t xml:space="preserve">   el premio    </w:t>
      </w:r>
      <w:r>
        <w:t xml:space="preserve">   montar a caballo    </w:t>
      </w:r>
      <w:r>
        <w:t xml:space="preserve">   jugar en equipo    </w:t>
      </w:r>
      <w:r>
        <w:t xml:space="preserve">   hacer ejercicios    </w:t>
      </w:r>
      <w:r>
        <w:t xml:space="preserve">   contar    </w:t>
      </w:r>
      <w:r>
        <w:t xml:space="preserve">   competir    </w:t>
      </w:r>
      <w:r>
        <w:t xml:space="preserve">   visitar un museo    </w:t>
      </w:r>
      <w:r>
        <w:t xml:space="preserve">   tomar fotos    </w:t>
      </w:r>
      <w:r>
        <w:t xml:space="preserve">   regatear    </w:t>
      </w:r>
      <w:r>
        <w:t xml:space="preserve">   pescar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search</dc:title>
  <dcterms:created xsi:type="dcterms:W3CDTF">2021-10-11T17:21:09Z</dcterms:created>
  <dcterms:modified xsi:type="dcterms:W3CDTF">2021-10-11T17:21:09Z</dcterms:modified>
</cp:coreProperties>
</file>