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gritar    </w:t>
      </w:r>
      <w:r>
        <w:t xml:space="preserve">   saludar    </w:t>
      </w:r>
      <w:r>
        <w:t xml:space="preserve">   pasear    </w:t>
      </w:r>
      <w:r>
        <w:t xml:space="preserve">   comprar    </w:t>
      </w:r>
      <w:r>
        <w:t xml:space="preserve">   montar    </w:t>
      </w:r>
      <w:r>
        <w:t xml:space="preserve">   tocar    </w:t>
      </w:r>
      <w:r>
        <w:t xml:space="preserve">   cantar    </w:t>
      </w:r>
      <w:r>
        <w:t xml:space="preserve">   dibujar    </w:t>
      </w:r>
      <w:r>
        <w:t xml:space="preserve">   alquilar    </w:t>
      </w:r>
      <w:r>
        <w:t xml:space="preserve">   bailar    </w:t>
      </w:r>
      <w:r>
        <w:t xml:space="preserve">   escuchar    </w:t>
      </w:r>
      <w:r>
        <w:t xml:space="preserve">   tener    </w:t>
      </w:r>
      <w:r>
        <w:t xml:space="preserve">   hablar    </w:t>
      </w:r>
      <w:r>
        <w:t xml:space="preserve">   caminar    </w:t>
      </w:r>
      <w:r>
        <w:t xml:space="preserve">   descansar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word search </dc:title>
  <dcterms:created xsi:type="dcterms:W3CDTF">2021-10-11T17:20:42Z</dcterms:created>
  <dcterms:modified xsi:type="dcterms:W3CDTF">2021-10-11T17:20:42Z</dcterms:modified>
</cp:coreProperties>
</file>