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camarones    </w:t>
      </w:r>
      <w:r>
        <w:t xml:space="preserve">   langosta    </w:t>
      </w:r>
      <w:r>
        <w:t xml:space="preserve">   ajo    </w:t>
      </w:r>
      <w:r>
        <w:t xml:space="preserve">   vaso    </w:t>
      </w:r>
      <w:r>
        <w:t xml:space="preserve">   mesero    </w:t>
      </w:r>
      <w:r>
        <w:t xml:space="preserve">   cocinero    </w:t>
      </w:r>
      <w:r>
        <w:t xml:space="preserve">   platillo    </w:t>
      </w:r>
      <w:r>
        <w:t xml:space="preserve">   cordero    </w:t>
      </w:r>
      <w:r>
        <w:t xml:space="preserve">   vinagre    </w:t>
      </w:r>
      <w:r>
        <w:t xml:space="preserve">   pescado    </w:t>
      </w:r>
      <w:r>
        <w:t xml:space="preserve">   alcachofa    </w:t>
      </w:r>
      <w:r>
        <w:t xml:space="preserve">   servilleta    </w:t>
      </w:r>
      <w:r>
        <w:t xml:space="preserve">   dinero    </w:t>
      </w:r>
      <w:r>
        <w:t xml:space="preserve">   cuchillo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words</dc:title>
  <dcterms:created xsi:type="dcterms:W3CDTF">2021-10-11T17:19:37Z</dcterms:created>
  <dcterms:modified xsi:type="dcterms:W3CDTF">2021-10-11T17:19:37Z</dcterms:modified>
</cp:coreProperties>
</file>