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brown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little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organize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blond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big, large,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He/She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words</dc:title>
  <dcterms:created xsi:type="dcterms:W3CDTF">2021-10-11T17:19:51Z</dcterms:created>
  <dcterms:modified xsi:type="dcterms:W3CDTF">2021-10-11T17:19:51Z</dcterms:modified>
</cp:coreProperties>
</file>