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esxersize para tu pecho cuando no tienes pesas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________ 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quieres ser más flexible, ¿qué haces que involucre estiramiento?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¿Qué recomiendas para _____ __ _____ _____ como tú?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 ______ que descanse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gente entra en el jacuzzi para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exersizes que involucran el oxígeno que entra en su cuerpo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hacen los culturistas en su escenario?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¿Qué órgano bombea sangre a tus órganos?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¿Qué deporte está en relación con el tour de francia?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¿Cómo se obtiene un estomago fuerte?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no bebes suficiente agua obtienes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fumas se vuelve difícil atrapar a tu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¿Qué haces cuando te levantas por la mañana?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trabajo escolar ___ me fuera</w:t>
            </w:r>
          </w:p>
        </w:tc>
      </w:tr>
    </w:tbl>
    <w:p>
      <w:pPr>
        <w:pStyle w:val="WordBankMedium"/>
      </w:pPr>
      <w:r>
        <w:t xml:space="preserve">   hacer yoga    </w:t>
      </w:r>
      <w:r>
        <w:t xml:space="preserve">   hacer abdominales    </w:t>
      </w:r>
      <w:r>
        <w:t xml:space="preserve">   hacer bicicleta     </w:t>
      </w:r>
      <w:r>
        <w:t xml:space="preserve">   flexionar    </w:t>
      </w:r>
      <w:r>
        <w:t xml:space="preserve">   estirar    </w:t>
      </w:r>
      <w:r>
        <w:t xml:space="preserve">   Corazon    </w:t>
      </w:r>
      <w:r>
        <w:t xml:space="preserve">   relajarse    </w:t>
      </w:r>
      <w:r>
        <w:t xml:space="preserve">   respirar    </w:t>
      </w:r>
      <w:r>
        <w:t xml:space="preserve">   aconsejo    </w:t>
      </w:r>
      <w:r>
        <w:t xml:space="preserve">   estar de buen humor    </w:t>
      </w:r>
      <w:r>
        <w:t xml:space="preserve">   estresado    </w:t>
      </w:r>
      <w:r>
        <w:t xml:space="preserve">   ejercicios aeróbicos     </w:t>
      </w:r>
      <w:r>
        <w:t xml:space="preserve">   hacer flexiones    </w:t>
      </w:r>
      <w:r>
        <w:t xml:space="preserve">   calambres    </w:t>
      </w:r>
      <w:r>
        <w:t xml:space="preserve">   aguanto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2021-10-11T17:21:08Z</dcterms:created>
  <dcterms:modified xsi:type="dcterms:W3CDTF">2021-10-11T17:21:08Z</dcterms:modified>
</cp:coreProperties>
</file>