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estrella que nos da calidez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meteorito deja un gran?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gran montaña que tiene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encuentras después de resolver un problema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planta grande que da oxígeno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planta con pedales y hermosos colores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mejor amigo del 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flujo estrecho de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encuentras después de resolver un problema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hacer por qué obtener leche</w:t>
            </w:r>
          </w:p>
        </w:tc>
      </w:tr>
    </w:tbl>
    <w:p>
      <w:pPr>
        <w:pStyle w:val="WordBankMedium"/>
      </w:pPr>
      <w:r>
        <w:t xml:space="preserve">   la flor    </w:t>
      </w:r>
      <w:r>
        <w:t xml:space="preserve">   el perro    </w:t>
      </w:r>
      <w:r>
        <w:t xml:space="preserve">   El Sol    </w:t>
      </w:r>
      <w:r>
        <w:t xml:space="preserve">   la vaca    </w:t>
      </w:r>
      <w:r>
        <w:t xml:space="preserve">   el volcano    </w:t>
      </w:r>
      <w:r>
        <w:t xml:space="preserve">   la solucion    </w:t>
      </w:r>
      <w:r>
        <w:t xml:space="preserve">   La tierra    </w:t>
      </w:r>
      <w:r>
        <w:t xml:space="preserve">   el rio    </w:t>
      </w:r>
      <w:r>
        <w:t xml:space="preserve">   el arbol    </w:t>
      </w:r>
      <w:r>
        <w:t xml:space="preserve">   el crater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2021-10-11T17:21:10Z</dcterms:created>
  <dcterms:modified xsi:type="dcterms:W3CDTF">2021-10-11T17:21:10Z</dcterms:modified>
</cp:coreProperties>
</file>