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Briante    </w:t>
      </w:r>
      <w:r>
        <w:t xml:space="preserve">   Oscuro    </w:t>
      </w:r>
      <w:r>
        <w:t xml:space="preserve">   Claro    </w:t>
      </w:r>
      <w:r>
        <w:t xml:space="preserve">   Lienzo    </w:t>
      </w:r>
      <w:r>
        <w:t xml:space="preserve">   Pinceles    </w:t>
      </w:r>
      <w:r>
        <w:t xml:space="preserve">   Óleo    </w:t>
      </w:r>
      <w:r>
        <w:t xml:space="preserve">   Acuarela    </w:t>
      </w:r>
      <w:r>
        <w:t xml:space="preserve">   Cuadro    </w:t>
      </w:r>
      <w:r>
        <w:t xml:space="preserve">   Pintor    </w:t>
      </w:r>
      <w:r>
        <w:t xml:space="preserve">   El mural    </w:t>
      </w:r>
      <w:r>
        <w:t xml:space="preserve">   La conunidad Humana    </w:t>
      </w:r>
      <w:r>
        <w:t xml:space="preserve">   La naturaleza    </w:t>
      </w:r>
      <w:r>
        <w:t xml:space="preserve">   El paisaje    </w:t>
      </w:r>
      <w:r>
        <w:t xml:space="preserve">   El auto retrato    </w:t>
      </w:r>
      <w:r>
        <w:t xml:space="preserve">   El retrato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2021-10-11T17:21:24Z</dcterms:created>
  <dcterms:modified xsi:type="dcterms:W3CDTF">2021-10-11T17:21:24Z</dcterms:modified>
</cp:coreProperties>
</file>