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clothes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connects your arm and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your spine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girls use this to make themselves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body part gets worked when doing squats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your nose and mouth are attached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liquid you use to clean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chew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you put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you scrub your teeth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muscle do you use when running sprints.. bottom of the leg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wake up at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use 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smell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dry off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clean your teeth.. another phrase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clean your body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use to brush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your nipples are attached to.. pirates want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cut off facial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your hand is attached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get out of 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2021-10-11T17:19:44Z</dcterms:created>
  <dcterms:modified xsi:type="dcterms:W3CDTF">2021-10-11T17:19:44Z</dcterms:modified>
</cp:coreProperties>
</file>