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estadio    </w:t>
      </w:r>
      <w:r>
        <w:t xml:space="preserve">   el centro comercial    </w:t>
      </w:r>
      <w:r>
        <w:t xml:space="preserve">   el partido    </w:t>
      </w:r>
      <w:r>
        <w:t xml:space="preserve">   la tienda    </w:t>
      </w:r>
      <w:r>
        <w:t xml:space="preserve">   almorzar    </w:t>
      </w:r>
      <w:r>
        <w:t xml:space="preserve">   leer un libro    </w:t>
      </w:r>
      <w:r>
        <w:t xml:space="preserve">   la biblioteca    </w:t>
      </w:r>
      <w:r>
        <w:t xml:space="preserve">   estudiar    </w:t>
      </w:r>
      <w:r>
        <w:t xml:space="preserve">   organizado    </w:t>
      </w:r>
      <w:r>
        <w:t xml:space="preserve">   trabajador    </w:t>
      </w:r>
      <w:r>
        <w:t xml:space="preserve">   perezoso    </w:t>
      </w:r>
      <w:r>
        <w:t xml:space="preserve">   alto    </w:t>
      </w:r>
      <w:r>
        <w:t xml:space="preserve">   la piscina    </w:t>
      </w:r>
      <w:r>
        <w:t xml:space="preserve">   el cine    </w:t>
      </w:r>
      <w:r>
        <w:t xml:space="preserve">   la fiesta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2021-10-11T17:21:32Z</dcterms:created>
  <dcterms:modified xsi:type="dcterms:W3CDTF">2021-10-11T17:21:32Z</dcterms:modified>
</cp:coreProperties>
</file>