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Terco    </w:t>
      </w:r>
      <w:r>
        <w:t xml:space="preserve">   Fiable    </w:t>
      </w:r>
      <w:r>
        <w:t xml:space="preserve">   Cortés    </w:t>
      </w:r>
      <w:r>
        <w:t xml:space="preserve">   Ambicioso    </w:t>
      </w:r>
      <w:r>
        <w:t xml:space="preserve">   Malhumorado    </w:t>
      </w:r>
      <w:r>
        <w:t xml:space="preserve">   Feo    </w:t>
      </w:r>
      <w:r>
        <w:t xml:space="preserve">   Gordo    </w:t>
      </w:r>
      <w:r>
        <w:t xml:space="preserve">   Delgado    </w:t>
      </w:r>
      <w:r>
        <w:t xml:space="preserve">   De humor cambiante    </w:t>
      </w:r>
      <w:r>
        <w:t xml:space="preserve">   Orgulloso    </w:t>
      </w:r>
      <w:r>
        <w:t xml:space="preserve">   Raro    </w:t>
      </w:r>
      <w:r>
        <w:t xml:space="preserve">   Falso    </w:t>
      </w:r>
      <w:r>
        <w:t xml:space="preserve">   Severo    </w:t>
      </w:r>
      <w:r>
        <w:t xml:space="preserve">   Ingenuo    </w:t>
      </w:r>
      <w:r>
        <w:t xml:space="preserve">   Modesto    </w:t>
      </w:r>
      <w:r>
        <w:t xml:space="preserve">   Fíel    </w:t>
      </w:r>
      <w:r>
        <w:t xml:space="preserve">   Generoso    </w:t>
      </w:r>
      <w:r>
        <w:t xml:space="preserve">   Aburrido    </w:t>
      </w:r>
      <w:r>
        <w:t xml:space="preserve">   Alegre    </w:t>
      </w:r>
      <w:r>
        <w:t xml:space="preserve">   Presumido    </w:t>
      </w:r>
      <w:r>
        <w:t xml:space="preserve">   Cruel    </w:t>
      </w:r>
      <w:r>
        <w:t xml:space="preserve">   Cobarde    </w:t>
      </w:r>
      <w:r>
        <w:t xml:space="preserve">   Loco    </w:t>
      </w:r>
      <w:r>
        <w:t xml:space="preserve">   Conservador    </w:t>
      </w:r>
      <w:r>
        <w:t xml:space="preserve">   Valiente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2021-10-11T17:21:37Z</dcterms:created>
  <dcterms:modified xsi:type="dcterms:W3CDTF">2021-10-11T17:21:37Z</dcterms:modified>
</cp:coreProperties>
</file>