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Pintar    </w:t>
      </w:r>
      <w:r>
        <w:t xml:space="preserve">   Trabajar    </w:t>
      </w:r>
      <w:r>
        <w:t xml:space="preserve">   Vivir    </w:t>
      </w:r>
      <w:r>
        <w:t xml:space="preserve">   Bloguero    </w:t>
      </w:r>
      <w:r>
        <w:t xml:space="preserve">   Bailarin    </w:t>
      </w:r>
      <w:r>
        <w:t xml:space="preserve">   Bilingue    </w:t>
      </w:r>
      <w:r>
        <w:t xml:space="preserve">   Companero    </w:t>
      </w:r>
      <w:r>
        <w:t xml:space="preserve">   Guitarrista    </w:t>
      </w:r>
      <w:r>
        <w:t xml:space="preserve">   Vegetariano    </w:t>
      </w:r>
      <w:r>
        <w:t xml:space="preserve">   Gimnasta    </w:t>
      </w:r>
      <w:r>
        <w:t xml:space="preserve">   Fotografo    </w:t>
      </w:r>
      <w:r>
        <w:t xml:space="preserve">   Ciclista    </w:t>
      </w:r>
      <w:r>
        <w:t xml:space="preserve">   Atleta    </w:t>
      </w:r>
      <w:r>
        <w:t xml:space="preserve">   Voluntario    </w:t>
      </w:r>
      <w:r>
        <w:t xml:space="preserve">   Futbolista    </w:t>
      </w:r>
      <w:r>
        <w:t xml:space="preserve">   Actriz    </w:t>
      </w:r>
      <w:r>
        <w:t xml:space="preserve">   Artista    </w:t>
      </w:r>
      <w:r>
        <w:t xml:space="preserve">   Poeta    </w:t>
      </w:r>
      <w:r>
        <w:t xml:space="preserve">   Estudiante    </w:t>
      </w:r>
      <w:r>
        <w:t xml:space="preserve">   Entrenador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2021-10-11T17:21:42Z</dcterms:created>
  <dcterms:modified xsi:type="dcterms:W3CDTF">2021-10-11T17:21:42Z</dcterms:modified>
</cp:coreProperties>
</file>