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for the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on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eat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learn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Comer la fruta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2021-10-11T17:21:29Z</dcterms:created>
  <dcterms:modified xsi:type="dcterms:W3CDTF">2021-10-11T17:21:29Z</dcterms:modified>
</cp:coreProperties>
</file>