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francés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dibujo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difícil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fácil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clase menos preferida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biología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estudios mundiales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educación física/la gimnasia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estudios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coro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1</dc:title>
  <dcterms:created xsi:type="dcterms:W3CDTF">2021-10-11T17:20:51Z</dcterms:created>
  <dcterms:modified xsi:type="dcterms:W3CDTF">2021-10-11T17:20:51Z</dcterms:modified>
</cp:coreProperties>
</file>