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Saca la tarea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Está nublado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Qúe día es hoy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Qué día es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Números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Escucha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Siéntate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Entiendes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 saca un lápiz, también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Cuándo es tú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Cierra 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Abre 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Levántate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1</dc:title>
  <dcterms:created xsi:type="dcterms:W3CDTF">2021-10-11T17:20:21Z</dcterms:created>
  <dcterms:modified xsi:type="dcterms:W3CDTF">2021-10-11T17:20:21Z</dcterms:modified>
</cp:coreProperties>
</file>