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you use 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Estudioso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Estoy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Gracioso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Daring</w:t>
            </w:r>
          </w:p>
        </w:tc>
      </w:tr>
    </w:tbl>
    <w:p>
      <w:pPr>
        <w:pStyle w:val="WordBankMedium"/>
      </w:pPr>
      <w:r>
        <w:t xml:space="preserve">   Atrevido    </w:t>
      </w:r>
      <w:r>
        <w:t xml:space="preserve">   Artistico    </w:t>
      </w:r>
      <w:r>
        <w:t xml:space="preserve">   Bueno    </w:t>
      </w:r>
      <w:r>
        <w:t xml:space="preserve">   Sportsminded    </w:t>
      </w:r>
      <w:r>
        <w:t xml:space="preserve">   Desordenado    </w:t>
      </w:r>
      <w:r>
        <w:t xml:space="preserve">   Studious    </w:t>
      </w:r>
      <w:r>
        <w:t xml:space="preserve">   I am     </w:t>
      </w:r>
      <w:r>
        <w:t xml:space="preserve">   Permanant    </w:t>
      </w:r>
      <w:r>
        <w:t xml:space="preserve">   Y’all     </w:t>
      </w:r>
      <w:r>
        <w:t xml:space="preserve">   Funny    </w:t>
      </w:r>
      <w:r>
        <w:t xml:space="preserve">   Impaciente     </w:t>
      </w:r>
      <w:r>
        <w:t xml:space="preserve">   Inteligente     </w:t>
      </w:r>
      <w:r>
        <w:t xml:space="preserve">   Neat    </w:t>
      </w:r>
      <w:r>
        <w:t xml:space="preserve">   Paciente     </w:t>
      </w:r>
      <w:r>
        <w:t xml:space="preserve">   Perezoso    </w:t>
      </w:r>
      <w:r>
        <w:t xml:space="preserve">   Reservado     </w:t>
      </w:r>
      <w:r>
        <w:t xml:space="preserve">   Serio    </w:t>
      </w:r>
      <w:r>
        <w:t xml:space="preserve">   Simpatico    </w:t>
      </w:r>
      <w:r>
        <w:t xml:space="preserve">   Sociable    </w:t>
      </w:r>
      <w:r>
        <w:t xml:space="preserve">   Talentoso    </w:t>
      </w:r>
      <w:r>
        <w:t xml:space="preserve">   Trabajador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2021-10-11T17:21:32Z</dcterms:created>
  <dcterms:modified xsi:type="dcterms:W3CDTF">2021-10-11T17:21:32Z</dcterms:modified>
</cp:coreProperties>
</file>