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Medium"/>
      </w:pPr>
      <w:r>
        <w:t xml:space="preserve">   fácil    </w:t>
      </w:r>
      <w:r>
        <w:t xml:space="preserve">   examen    </w:t>
      </w:r>
      <w:r>
        <w:t xml:space="preserve">   tarde    </w:t>
      </w:r>
      <w:r>
        <w:t xml:space="preserve">   De nada    </w:t>
      </w:r>
      <w:r>
        <w:t xml:space="preserve">   la clase    </w:t>
      </w:r>
      <w:r>
        <w:t xml:space="preserve">   la semana    </w:t>
      </w:r>
      <w:r>
        <w:t xml:space="preserve">   gracias    </w:t>
      </w:r>
      <w:r>
        <w:t xml:space="preserve">   maestro de español    </w:t>
      </w:r>
      <w:r>
        <w:t xml:space="preserve">   guapo    </w:t>
      </w:r>
      <w:r>
        <w:t xml:space="preserve">   inteligente    </w:t>
      </w:r>
      <w:r>
        <w:t xml:space="preserve">   desestructurada    </w:t>
      </w:r>
      <w:r>
        <w:t xml:space="preserve">   Hola    </w:t>
      </w:r>
      <w:r>
        <w:t xml:space="preserve">   muchos    </w:t>
      </w:r>
      <w:r>
        <w:t xml:space="preserve">   Cuarto pasado    </w:t>
      </w:r>
      <w:r>
        <w:t xml:space="preserve">   difícil    </w:t>
      </w:r>
      <w:r>
        <w:t xml:space="preserve">   a tener que    </w:t>
      </w:r>
      <w:r>
        <w:t xml:space="preserve">   casi    </w:t>
      </w:r>
      <w:r>
        <w:t xml:space="preserve">   Nunca    </w:t>
      </w:r>
      <w:r>
        <w:t xml:space="preserve">   mucho    </w:t>
      </w:r>
      <w:r>
        <w:t xml:space="preserve">   malas notas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2021-10-11T17:21:15Z</dcterms:created>
  <dcterms:modified xsi:type="dcterms:W3CDTF">2021-10-11T17:21:15Z</dcterms:modified>
</cp:coreProperties>
</file>