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trineo    </w:t>
      </w:r>
      <w:r>
        <w:t xml:space="preserve">   sin dedos    </w:t>
      </w:r>
      <w:r>
        <w:t xml:space="preserve">   botas    </w:t>
      </w:r>
      <w:r>
        <w:t xml:space="preserve">   bufanda    </w:t>
      </w:r>
      <w:r>
        <w:t xml:space="preserve">   guantes    </w:t>
      </w:r>
      <w:r>
        <w:t xml:space="preserve">   vivo caliente    </w:t>
      </w:r>
      <w:r>
        <w:t xml:space="preserve">   la chirvivia    </w:t>
      </w:r>
      <w:r>
        <w:t xml:space="preserve">   al horno    </w:t>
      </w:r>
      <w:r>
        <w:t xml:space="preserve">   sopa    </w:t>
      </w:r>
      <w:r>
        <w:t xml:space="preserve">   rompcabezas    </w:t>
      </w:r>
      <w:r>
        <w:t xml:space="preserve">   jugar a las cartas    </w:t>
      </w:r>
      <w:r>
        <w:t xml:space="preserve">   disco    </w:t>
      </w:r>
      <w:r>
        <w:t xml:space="preserve">   palo de hockey    </w:t>
      </w:r>
      <w:r>
        <w:t xml:space="preserve">   escarcha    </w:t>
      </w:r>
      <w:r>
        <w:t xml:space="preserve">   el hielo    </w:t>
      </w:r>
      <w:r>
        <w:t xml:space="preserve">   bola de nieve    </w:t>
      </w:r>
      <w:r>
        <w:t xml:space="preserve">   mira    </w:t>
      </w:r>
      <w:r>
        <w:t xml:space="preserve">   esta navando    </w:t>
      </w:r>
      <w:r>
        <w:t xml:space="preserve">   la nieve    </w:t>
      </w:r>
      <w:r>
        <w:t xml:space="preserve">   el copo de nieve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2021-10-11T17:21:27Z</dcterms:created>
  <dcterms:modified xsi:type="dcterms:W3CDTF">2021-10-11T17:21:27Z</dcterms:modified>
</cp:coreProperties>
</file>