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guapo    </w:t>
      </w:r>
      <w:r>
        <w:t xml:space="preserve">   amable    </w:t>
      </w:r>
      <w:r>
        <w:t xml:space="preserve">   simpatica    </w:t>
      </w:r>
      <w:r>
        <w:t xml:space="preserve">   trabajador    </w:t>
      </w:r>
      <w:r>
        <w:t xml:space="preserve">   comico    </w:t>
      </w:r>
      <w:r>
        <w:t xml:space="preserve">   generosa    </w:t>
      </w:r>
      <w:r>
        <w:t xml:space="preserve">   honesta    </w:t>
      </w:r>
      <w:r>
        <w:t xml:space="preserve">   delgada    </w:t>
      </w:r>
      <w:r>
        <w:t xml:space="preserve">   artistica    </w:t>
      </w:r>
      <w:r>
        <w:t xml:space="preserve">   inteligente    </w:t>
      </w:r>
      <w:r>
        <w:t xml:space="preserve">   rubio    </w:t>
      </w:r>
      <w:r>
        <w:t xml:space="preserve">   bonita    </w:t>
      </w:r>
      <w:r>
        <w:t xml:space="preserve">   baja    </w:t>
      </w:r>
      <w:r>
        <w:t xml:space="preserve">   moreno    </w:t>
      </w:r>
      <w:r>
        <w:t xml:space="preserve">   pequena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2021-10-11T17:21:02Z</dcterms:created>
  <dcterms:modified xsi:type="dcterms:W3CDTF">2021-10-11T17:21:02Z</dcterms:modified>
</cp:coreProperties>
</file>