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(height)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big, large,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he/she has...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pretty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have...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2021-10-11T17:20:34Z</dcterms:created>
  <dcterms:modified xsi:type="dcterms:W3CDTF">2021-10-11T17:20:34Z</dcterms:modified>
</cp:coreProperties>
</file>